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338F" w14:textId="4DC141D7" w:rsidR="003E0AD2" w:rsidRPr="00825AD4" w:rsidRDefault="003E0AD2" w:rsidP="003E0AD2">
      <w:pPr>
        <w:pStyle w:val="Title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Case for Philanthropy at Camp </w:t>
      </w:r>
      <w:proofErr w:type="spellStart"/>
      <w:r>
        <w:rPr>
          <w:rFonts w:ascii="Arial" w:hAnsi="Arial" w:cs="Arial"/>
          <w:sz w:val="40"/>
          <w:szCs w:val="40"/>
        </w:rPr>
        <w:t>MadLibs</w:t>
      </w:r>
      <w:proofErr w:type="spellEnd"/>
    </w:p>
    <w:p w14:paraId="7FB37CA1" w14:textId="77777777" w:rsidR="00F422AC" w:rsidRDefault="00F422AC">
      <w:pPr>
        <w:pStyle w:val="Heading2"/>
        <w:rPr>
          <w:rFonts w:ascii="Arial" w:hAnsi="Arial" w:cs="Arial"/>
          <w:sz w:val="24"/>
          <w:szCs w:val="24"/>
        </w:rPr>
      </w:pPr>
    </w:p>
    <w:p w14:paraId="4153D04A" w14:textId="411DA1AE" w:rsidR="00F422AC" w:rsidRDefault="00A64569" w:rsidP="00282293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1119B7">
        <w:rPr>
          <w:rFonts w:ascii="Arial" w:hAnsi="Arial" w:cs="Arial"/>
          <w:sz w:val="24"/>
          <w:szCs w:val="24"/>
        </w:rPr>
        <w:t xml:space="preserve">At </w:t>
      </w:r>
      <w:r w:rsidR="00174C1D">
        <w:rPr>
          <w:rFonts w:ascii="Arial" w:hAnsi="Arial" w:cs="Arial"/>
          <w:sz w:val="24"/>
          <w:szCs w:val="24"/>
        </w:rPr>
        <w:t>[Camp Name]</w:t>
      </w:r>
      <w:r w:rsidRPr="001119B7">
        <w:rPr>
          <w:rFonts w:ascii="Arial" w:hAnsi="Arial" w:cs="Arial"/>
          <w:sz w:val="24"/>
          <w:szCs w:val="24"/>
        </w:rPr>
        <w:t xml:space="preserve">, we imagine a world where </w:t>
      </w:r>
      <w:r w:rsidR="006F4470">
        <w:rPr>
          <w:rFonts w:ascii="Arial" w:hAnsi="Arial" w:cs="Arial"/>
          <w:sz w:val="24"/>
          <w:szCs w:val="24"/>
        </w:rPr>
        <w:t>[</w:t>
      </w:r>
      <w:r w:rsidR="00286554">
        <w:rPr>
          <w:rFonts w:ascii="Arial" w:hAnsi="Arial" w:cs="Arial"/>
          <w:sz w:val="24"/>
          <w:szCs w:val="24"/>
        </w:rPr>
        <w:t>change you want to create</w:t>
      </w:r>
      <w:r w:rsidR="006F4470">
        <w:rPr>
          <w:rFonts w:ascii="Arial" w:hAnsi="Arial" w:cs="Arial"/>
          <w:sz w:val="24"/>
          <w:szCs w:val="24"/>
        </w:rPr>
        <w:t>]</w:t>
      </w:r>
      <w:r w:rsidRPr="001119B7">
        <w:rPr>
          <w:rFonts w:ascii="Arial" w:hAnsi="Arial" w:cs="Arial"/>
          <w:sz w:val="24"/>
          <w:szCs w:val="24"/>
        </w:rPr>
        <w:t xml:space="preserve">. We envision generations of </w:t>
      </w:r>
      <w:r w:rsidR="006F4470">
        <w:rPr>
          <w:rFonts w:ascii="Arial" w:hAnsi="Arial" w:cs="Arial"/>
          <w:sz w:val="24"/>
          <w:szCs w:val="24"/>
        </w:rPr>
        <w:t>[your constituents]</w:t>
      </w:r>
      <w:r w:rsidR="00BE6759" w:rsidRPr="001119B7">
        <w:rPr>
          <w:rFonts w:ascii="Arial" w:hAnsi="Arial" w:cs="Arial"/>
          <w:sz w:val="24"/>
          <w:szCs w:val="24"/>
        </w:rPr>
        <w:t xml:space="preserve"> </w:t>
      </w:r>
      <w:r w:rsidRPr="001119B7">
        <w:rPr>
          <w:rFonts w:ascii="Arial" w:hAnsi="Arial" w:cs="Arial"/>
          <w:sz w:val="24"/>
          <w:szCs w:val="24"/>
        </w:rPr>
        <w:t xml:space="preserve">who are </w:t>
      </w:r>
      <w:r w:rsidR="006F4470">
        <w:rPr>
          <w:rFonts w:ascii="Arial" w:hAnsi="Arial" w:cs="Arial"/>
          <w:sz w:val="24"/>
          <w:szCs w:val="24"/>
        </w:rPr>
        <w:t>[</w:t>
      </w:r>
      <w:r w:rsidR="002A3F89">
        <w:rPr>
          <w:rFonts w:ascii="Arial" w:hAnsi="Arial" w:cs="Arial"/>
          <w:sz w:val="24"/>
          <w:szCs w:val="24"/>
        </w:rPr>
        <w:t>characteristic</w:t>
      </w:r>
      <w:r w:rsidR="00A02A4B">
        <w:rPr>
          <w:rFonts w:ascii="Arial" w:hAnsi="Arial" w:cs="Arial"/>
          <w:sz w:val="24"/>
          <w:szCs w:val="24"/>
        </w:rPr>
        <w:t xml:space="preserve"> you teach]</w:t>
      </w:r>
      <w:r w:rsidRPr="001119B7">
        <w:rPr>
          <w:rFonts w:ascii="Arial" w:hAnsi="Arial" w:cs="Arial"/>
          <w:sz w:val="24"/>
          <w:szCs w:val="24"/>
        </w:rPr>
        <w:t xml:space="preserve">, shaping a more </w:t>
      </w:r>
      <w:r w:rsidR="00A02A4B">
        <w:rPr>
          <w:rFonts w:ascii="Arial" w:hAnsi="Arial" w:cs="Arial"/>
          <w:sz w:val="24"/>
          <w:szCs w:val="24"/>
        </w:rPr>
        <w:t>[</w:t>
      </w:r>
      <w:r w:rsidR="00286554">
        <w:rPr>
          <w:rFonts w:ascii="Arial" w:hAnsi="Arial" w:cs="Arial"/>
          <w:sz w:val="24"/>
          <w:szCs w:val="24"/>
        </w:rPr>
        <w:t>value adjective</w:t>
      </w:r>
      <w:r w:rsidR="00A02A4B">
        <w:rPr>
          <w:rFonts w:ascii="Arial" w:hAnsi="Arial" w:cs="Arial"/>
          <w:sz w:val="24"/>
          <w:szCs w:val="24"/>
        </w:rPr>
        <w:t>]</w:t>
      </w:r>
      <w:r w:rsidRPr="001119B7">
        <w:rPr>
          <w:rFonts w:ascii="Arial" w:hAnsi="Arial" w:cs="Arial"/>
          <w:sz w:val="24"/>
          <w:szCs w:val="24"/>
        </w:rPr>
        <w:t xml:space="preserve"> future.</w:t>
      </w:r>
      <w:r w:rsidR="0041389B">
        <w:rPr>
          <w:rFonts w:ascii="Arial" w:hAnsi="Arial" w:cs="Arial"/>
          <w:sz w:val="24"/>
          <w:szCs w:val="24"/>
        </w:rPr>
        <w:t xml:space="preserve"> </w:t>
      </w:r>
    </w:p>
    <w:p w14:paraId="4E8A7F5A" w14:textId="77777777" w:rsidR="00E36E4E" w:rsidRDefault="00E36E4E" w:rsidP="00282293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97D6609" w14:textId="10F45C67" w:rsidR="00F422AC" w:rsidRDefault="00733AF9" w:rsidP="00282293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[Camp Name]</w:t>
      </w:r>
      <w:r w:rsidRPr="001119B7">
        <w:rPr>
          <w:rFonts w:ascii="Arial" w:hAnsi="Arial" w:cs="Arial"/>
          <w:sz w:val="24"/>
          <w:szCs w:val="24"/>
        </w:rPr>
        <w:t xml:space="preserve"> </w:t>
      </w:r>
      <w:r w:rsidR="009832C3" w:rsidRPr="001119B7">
        <w:rPr>
          <w:rFonts w:ascii="Arial" w:hAnsi="Arial" w:cs="Arial"/>
          <w:sz w:val="24"/>
          <w:szCs w:val="24"/>
        </w:rPr>
        <w:t xml:space="preserve">does </w:t>
      </w:r>
      <w:r w:rsidR="00A02A4B">
        <w:rPr>
          <w:rFonts w:ascii="Arial" w:hAnsi="Arial" w:cs="Arial"/>
          <w:sz w:val="24"/>
          <w:szCs w:val="24"/>
        </w:rPr>
        <w:t xml:space="preserve">[your mission] </w:t>
      </w:r>
      <w:r w:rsidR="00A64569" w:rsidRPr="001119B7">
        <w:rPr>
          <w:rFonts w:ascii="Arial" w:hAnsi="Arial" w:cs="Arial"/>
          <w:sz w:val="24"/>
          <w:szCs w:val="24"/>
        </w:rPr>
        <w:t>through</w:t>
      </w:r>
      <w:r w:rsidR="00A02A4B">
        <w:rPr>
          <w:rFonts w:ascii="Arial" w:hAnsi="Arial" w:cs="Arial"/>
          <w:sz w:val="24"/>
          <w:szCs w:val="24"/>
        </w:rPr>
        <w:t xml:space="preserve"> </w:t>
      </w:r>
      <w:r w:rsidR="00A72277">
        <w:rPr>
          <w:rFonts w:ascii="Arial" w:hAnsi="Arial" w:cs="Arial"/>
          <w:sz w:val="24"/>
          <w:szCs w:val="24"/>
        </w:rPr>
        <w:t xml:space="preserve">[core activities] </w:t>
      </w:r>
      <w:r w:rsidR="00A64569" w:rsidRPr="001119B7">
        <w:rPr>
          <w:rFonts w:ascii="Arial" w:hAnsi="Arial" w:cs="Arial"/>
          <w:sz w:val="24"/>
          <w:szCs w:val="24"/>
        </w:rPr>
        <w:t xml:space="preserve">rooted in </w:t>
      </w:r>
      <w:r w:rsidR="00A02A4B">
        <w:rPr>
          <w:rFonts w:ascii="Arial" w:hAnsi="Arial" w:cs="Arial"/>
          <w:sz w:val="24"/>
          <w:szCs w:val="24"/>
        </w:rPr>
        <w:t>[values]</w:t>
      </w:r>
      <w:r w:rsidR="00A64569" w:rsidRPr="001119B7">
        <w:rPr>
          <w:rFonts w:ascii="Arial" w:hAnsi="Arial" w:cs="Arial"/>
          <w:sz w:val="24"/>
          <w:szCs w:val="24"/>
        </w:rPr>
        <w:t xml:space="preserve">. </w:t>
      </w:r>
      <w:r w:rsidR="009832C3" w:rsidRPr="001119B7">
        <w:rPr>
          <w:rFonts w:ascii="Arial" w:hAnsi="Arial" w:cs="Arial"/>
          <w:sz w:val="24"/>
          <w:szCs w:val="24"/>
        </w:rPr>
        <w:t xml:space="preserve">Every </w:t>
      </w:r>
      <w:r w:rsidR="00085022">
        <w:rPr>
          <w:rFonts w:ascii="Arial" w:hAnsi="Arial" w:cs="Arial"/>
          <w:sz w:val="24"/>
          <w:szCs w:val="24"/>
        </w:rPr>
        <w:t xml:space="preserve">[constituent] </w:t>
      </w:r>
      <w:r w:rsidR="009832C3" w:rsidRPr="001119B7">
        <w:rPr>
          <w:rFonts w:ascii="Arial" w:hAnsi="Arial" w:cs="Arial"/>
          <w:sz w:val="24"/>
          <w:szCs w:val="24"/>
        </w:rPr>
        <w:t xml:space="preserve">who passes through our </w:t>
      </w:r>
      <w:proofErr w:type="gramStart"/>
      <w:r w:rsidR="009832C3" w:rsidRPr="001119B7">
        <w:rPr>
          <w:rFonts w:ascii="Arial" w:hAnsi="Arial" w:cs="Arial"/>
          <w:sz w:val="24"/>
          <w:szCs w:val="24"/>
        </w:rPr>
        <w:t>gates</w:t>
      </w:r>
      <w:proofErr w:type="gramEnd"/>
      <w:r w:rsidR="009832C3" w:rsidRPr="001119B7">
        <w:rPr>
          <w:rFonts w:ascii="Arial" w:hAnsi="Arial" w:cs="Arial"/>
          <w:sz w:val="24"/>
          <w:szCs w:val="24"/>
        </w:rPr>
        <w:t xml:space="preserve"> experiences </w:t>
      </w:r>
      <w:r w:rsidR="00085022">
        <w:rPr>
          <w:rFonts w:ascii="Arial" w:hAnsi="Arial" w:cs="Arial"/>
          <w:sz w:val="24"/>
          <w:szCs w:val="24"/>
        </w:rPr>
        <w:t>[core experience]</w:t>
      </w:r>
      <w:r w:rsidR="009832C3" w:rsidRPr="001119B7">
        <w:rPr>
          <w:rFonts w:ascii="Arial" w:hAnsi="Arial" w:cs="Arial"/>
          <w:sz w:val="24"/>
          <w:szCs w:val="24"/>
        </w:rPr>
        <w:t xml:space="preserve">. </w:t>
      </w:r>
    </w:p>
    <w:p w14:paraId="08562A2D" w14:textId="77777777" w:rsidR="00E36E4E" w:rsidRDefault="00E36E4E" w:rsidP="00282293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75FB57D" w14:textId="1FB9E55E" w:rsidR="00F62FEE" w:rsidRPr="001119B7" w:rsidRDefault="003A4F4F" w:rsidP="00282293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you support </w:t>
      </w:r>
      <w:r w:rsidR="00621BBF">
        <w:rPr>
          <w:rFonts w:ascii="Arial" w:hAnsi="Arial" w:cs="Arial"/>
          <w:sz w:val="24"/>
          <w:szCs w:val="24"/>
        </w:rPr>
        <w:t xml:space="preserve">[Camp Name] you are </w:t>
      </w:r>
      <w:r>
        <w:rPr>
          <w:rFonts w:ascii="Arial" w:hAnsi="Arial" w:cs="Arial"/>
          <w:sz w:val="24"/>
          <w:szCs w:val="24"/>
        </w:rPr>
        <w:t>inves</w:t>
      </w:r>
      <w:r w:rsidR="00621BBF">
        <w:rPr>
          <w:rFonts w:ascii="Arial" w:hAnsi="Arial" w:cs="Arial"/>
          <w:sz w:val="24"/>
          <w:szCs w:val="24"/>
        </w:rPr>
        <w:t>ting</w:t>
      </w:r>
      <w:r w:rsidR="009832C3" w:rsidRPr="001119B7">
        <w:rPr>
          <w:rFonts w:ascii="Arial" w:hAnsi="Arial" w:cs="Arial"/>
          <w:sz w:val="24"/>
          <w:szCs w:val="24"/>
        </w:rPr>
        <w:t xml:space="preserve"> </w:t>
      </w:r>
      <w:r w:rsidR="00621BBF">
        <w:rPr>
          <w:rFonts w:ascii="Arial" w:hAnsi="Arial" w:cs="Arial"/>
          <w:sz w:val="24"/>
          <w:szCs w:val="24"/>
        </w:rPr>
        <w:t xml:space="preserve">in </w:t>
      </w:r>
      <w:r w:rsidR="00912D6C">
        <w:rPr>
          <w:rFonts w:ascii="Arial" w:hAnsi="Arial" w:cs="Arial"/>
          <w:sz w:val="24"/>
          <w:szCs w:val="24"/>
        </w:rPr>
        <w:t xml:space="preserve">[ways you are </w:t>
      </w:r>
      <w:r w:rsidR="00497574">
        <w:rPr>
          <w:rFonts w:ascii="Arial" w:hAnsi="Arial" w:cs="Arial"/>
          <w:sz w:val="24"/>
          <w:szCs w:val="24"/>
        </w:rPr>
        <w:t xml:space="preserve">changing the world in alignment with donor values]. </w:t>
      </w:r>
      <w:r w:rsidR="005B6436" w:rsidRPr="001119B7">
        <w:rPr>
          <w:rFonts w:ascii="Arial" w:hAnsi="Arial" w:cs="Arial"/>
          <w:sz w:val="24"/>
          <w:szCs w:val="24"/>
        </w:rPr>
        <w:t xml:space="preserve">Together, we </w:t>
      </w:r>
      <w:r w:rsidR="00912D6C">
        <w:rPr>
          <w:rFonts w:ascii="Arial" w:hAnsi="Arial" w:cs="Arial"/>
          <w:sz w:val="24"/>
          <w:szCs w:val="24"/>
        </w:rPr>
        <w:t>are</w:t>
      </w:r>
      <w:r w:rsidR="005B6436" w:rsidRPr="001119B7">
        <w:rPr>
          <w:rFonts w:ascii="Arial" w:hAnsi="Arial" w:cs="Arial"/>
          <w:sz w:val="24"/>
          <w:szCs w:val="24"/>
        </w:rPr>
        <w:t xml:space="preserve"> creat</w:t>
      </w:r>
      <w:r w:rsidR="00912D6C">
        <w:rPr>
          <w:rFonts w:ascii="Arial" w:hAnsi="Arial" w:cs="Arial"/>
          <w:sz w:val="24"/>
          <w:szCs w:val="24"/>
        </w:rPr>
        <w:t>ing</w:t>
      </w:r>
      <w:r w:rsidR="005B6436" w:rsidRPr="001119B7">
        <w:rPr>
          <w:rFonts w:ascii="Arial" w:hAnsi="Arial" w:cs="Arial"/>
          <w:sz w:val="24"/>
          <w:szCs w:val="24"/>
        </w:rPr>
        <w:t xml:space="preserve"> </w:t>
      </w:r>
      <w:r w:rsidR="00174C1D">
        <w:rPr>
          <w:rFonts w:ascii="Arial" w:hAnsi="Arial" w:cs="Arial"/>
          <w:sz w:val="24"/>
          <w:szCs w:val="24"/>
        </w:rPr>
        <w:t xml:space="preserve">[your collective vision for the future]. </w:t>
      </w:r>
      <w:r w:rsidR="000E6C57">
        <w:rPr>
          <w:rFonts w:ascii="Arial" w:hAnsi="Arial" w:cs="Arial"/>
          <w:sz w:val="24"/>
          <w:szCs w:val="24"/>
        </w:rPr>
        <w:t xml:space="preserve"> </w:t>
      </w:r>
    </w:p>
    <w:sectPr w:rsidR="00F62FEE" w:rsidRPr="001119B7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DD23" w14:textId="77777777" w:rsidR="004E1E2C" w:rsidRDefault="004E1E2C" w:rsidP="003E0AD2">
      <w:pPr>
        <w:spacing w:after="0" w:line="240" w:lineRule="auto"/>
      </w:pPr>
      <w:r>
        <w:separator/>
      </w:r>
    </w:p>
  </w:endnote>
  <w:endnote w:type="continuationSeparator" w:id="0">
    <w:p w14:paraId="7F418E3C" w14:textId="77777777" w:rsidR="004E1E2C" w:rsidRDefault="004E1E2C" w:rsidP="003E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CD1B" w14:textId="77777777" w:rsidR="004E1E2C" w:rsidRDefault="004E1E2C" w:rsidP="003E0AD2">
      <w:pPr>
        <w:spacing w:after="0" w:line="240" w:lineRule="auto"/>
      </w:pPr>
      <w:r>
        <w:separator/>
      </w:r>
    </w:p>
  </w:footnote>
  <w:footnote w:type="continuationSeparator" w:id="0">
    <w:p w14:paraId="22549CE5" w14:textId="77777777" w:rsidR="004E1E2C" w:rsidRDefault="004E1E2C" w:rsidP="003E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AD03" w14:textId="25B48E7E" w:rsidR="003E0AD2" w:rsidRDefault="003E0AD2">
    <w:pPr>
      <w:pStyle w:val="Header"/>
    </w:pPr>
    <w:r>
      <w:rPr>
        <w:noProof/>
      </w:rPr>
      <w:drawing>
        <wp:inline distT="0" distB="0" distL="0" distR="0" wp14:anchorId="2FB33E61" wp14:editId="0A6CDA8B">
          <wp:extent cx="2407925" cy="527305"/>
          <wp:effectExtent l="0" t="0" r="0" b="6350"/>
          <wp:docPr id="707793708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793708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5" cy="527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>
      <w:rPr>
        <w:noProof/>
      </w:rPr>
      <w:drawing>
        <wp:inline distT="0" distB="0" distL="0" distR="0" wp14:anchorId="707F060E" wp14:editId="541840D8">
          <wp:extent cx="1854200" cy="580124"/>
          <wp:effectExtent l="0" t="0" r="0" b="0"/>
          <wp:docPr id="568784976" name="Picture 2" descr="A logo with brow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784976" name="Picture 2" descr="A logo with brown lette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730" cy="606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7A9A17" w14:textId="77777777" w:rsidR="003E0AD2" w:rsidRDefault="003E0AD2">
    <w:pPr>
      <w:pStyle w:val="Header"/>
    </w:pPr>
  </w:p>
  <w:p w14:paraId="1C94998D" w14:textId="77777777" w:rsidR="003E0AD2" w:rsidRDefault="003E0AD2">
    <w:pPr>
      <w:pStyle w:val="Header"/>
    </w:pPr>
  </w:p>
  <w:p w14:paraId="49318233" w14:textId="77777777" w:rsidR="003E0AD2" w:rsidRDefault="003E0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9022255">
    <w:abstractNumId w:val="8"/>
  </w:num>
  <w:num w:numId="2" w16cid:durableId="1710762700">
    <w:abstractNumId w:val="6"/>
  </w:num>
  <w:num w:numId="3" w16cid:durableId="1451241964">
    <w:abstractNumId w:val="5"/>
  </w:num>
  <w:num w:numId="4" w16cid:durableId="887687515">
    <w:abstractNumId w:val="4"/>
  </w:num>
  <w:num w:numId="5" w16cid:durableId="1082607085">
    <w:abstractNumId w:val="7"/>
  </w:num>
  <w:num w:numId="6" w16cid:durableId="938487046">
    <w:abstractNumId w:val="3"/>
  </w:num>
  <w:num w:numId="7" w16cid:durableId="417673129">
    <w:abstractNumId w:val="2"/>
  </w:num>
  <w:num w:numId="8" w16cid:durableId="263732968">
    <w:abstractNumId w:val="1"/>
  </w:num>
  <w:num w:numId="9" w16cid:durableId="190815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188"/>
    <w:rsid w:val="0006063C"/>
    <w:rsid w:val="00085022"/>
    <w:rsid w:val="0009286C"/>
    <w:rsid w:val="000E6C57"/>
    <w:rsid w:val="001119B7"/>
    <w:rsid w:val="0015074B"/>
    <w:rsid w:val="00174C1D"/>
    <w:rsid w:val="00282293"/>
    <w:rsid w:val="00286554"/>
    <w:rsid w:val="0029639D"/>
    <w:rsid w:val="002A3F89"/>
    <w:rsid w:val="00326F90"/>
    <w:rsid w:val="00395E0E"/>
    <w:rsid w:val="003A4F4F"/>
    <w:rsid w:val="003E0AD2"/>
    <w:rsid w:val="0041389B"/>
    <w:rsid w:val="00497574"/>
    <w:rsid w:val="004A1465"/>
    <w:rsid w:val="004E1E2C"/>
    <w:rsid w:val="005B6436"/>
    <w:rsid w:val="00621BBF"/>
    <w:rsid w:val="006F4470"/>
    <w:rsid w:val="00733AF9"/>
    <w:rsid w:val="008E399A"/>
    <w:rsid w:val="00912D6C"/>
    <w:rsid w:val="00945798"/>
    <w:rsid w:val="009832C3"/>
    <w:rsid w:val="00A02A4B"/>
    <w:rsid w:val="00A64569"/>
    <w:rsid w:val="00A72277"/>
    <w:rsid w:val="00AA1D8D"/>
    <w:rsid w:val="00B47730"/>
    <w:rsid w:val="00BE6759"/>
    <w:rsid w:val="00C0688A"/>
    <w:rsid w:val="00CB0664"/>
    <w:rsid w:val="00DF4050"/>
    <w:rsid w:val="00E36E4E"/>
    <w:rsid w:val="00F422AC"/>
    <w:rsid w:val="00F62F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EC6392"/>
  <w14:defaultImageDpi w14:val="330"/>
  <w15:docId w15:val="{B04870EF-570A-40BF-92D6-C4F74C17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e308b-6d62-46d2-a489-2d4074926930">
      <Terms xmlns="http://schemas.microsoft.com/office/infopath/2007/PartnerControls"/>
    </lcf76f155ced4ddcb4097134ff3c332f>
    <TaxCatchAll xmlns="600ebc13-fdf6-4462-9483-b92385150b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0F8A8BE92004792C5CBF2FC3A3167" ma:contentTypeVersion="13" ma:contentTypeDescription="Create a new document." ma:contentTypeScope="" ma:versionID="942471aa232e7a14b943e7e0a5f86424">
  <xsd:schema xmlns:xsd="http://www.w3.org/2001/XMLSchema" xmlns:xs="http://www.w3.org/2001/XMLSchema" xmlns:p="http://schemas.microsoft.com/office/2006/metadata/properties" xmlns:ns2="98ae308b-6d62-46d2-a489-2d4074926930" xmlns:ns3="600ebc13-fdf6-4462-9483-b92385150b6b" targetNamespace="http://schemas.microsoft.com/office/2006/metadata/properties" ma:root="true" ma:fieldsID="8e16dccdf84d53fdd4f6bc72b40620c8" ns2:_="" ns3:_="">
    <xsd:import namespace="98ae308b-6d62-46d2-a489-2d4074926930"/>
    <xsd:import namespace="600ebc13-fdf6-4462-9483-b9238515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e308b-6d62-46d2-a489-2d4074926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c0e8ab-a99b-4b9a-ac53-b1b757815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ebc13-fdf6-4462-9483-b92385150b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bbb6db-021b-49de-99b0-206211a29400}" ma:internalName="TaxCatchAll" ma:showField="CatchAllData" ma:web="600ebc13-fdf6-4462-9483-b92385150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4A595-11AE-461A-B481-609E68B85ACA}">
  <ds:schemaRefs>
    <ds:schemaRef ds:uri="http://schemas.microsoft.com/office/2006/metadata/properties"/>
    <ds:schemaRef ds:uri="http://schemas.microsoft.com/office/infopath/2007/PartnerControls"/>
    <ds:schemaRef ds:uri="98ae308b-6d62-46d2-a489-2d4074926930"/>
    <ds:schemaRef ds:uri="600ebc13-fdf6-4462-9483-b92385150b6b"/>
  </ds:schemaRefs>
</ds:datastoreItem>
</file>

<file path=customXml/itemProps2.xml><?xml version="1.0" encoding="utf-8"?>
<ds:datastoreItem xmlns:ds="http://schemas.openxmlformats.org/officeDocument/2006/customXml" ds:itemID="{19B44039-9349-4249-BA17-097BB51F7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43B11-8143-40AD-BF4F-8987EF640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e308b-6d62-46d2-a489-2d4074926930"/>
    <ds:schemaRef ds:uri="600ebc13-fdf6-4462-9483-b9238515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Dalia Krusner</cp:lastModifiedBy>
  <cp:revision>19</cp:revision>
  <dcterms:created xsi:type="dcterms:W3CDTF">2025-12-12T17:49:00Z</dcterms:created>
  <dcterms:modified xsi:type="dcterms:W3CDTF">2025-12-16T15:01:00Z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0x0101002620F8A8BE92004792C5CBF2FC3A3167</vt:lpwstr>
  </property>
  <property fmtid="{D5CDD505-2E9C-101B-9397-08002B2CF9AE}" pid="3" name="MediaServiceImageTags">
    <vt:lpwstr/>
  </property>
</Properties>
</file>